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Brain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John’s knee hurts. His knee communicates the pain and injury with his ______, on the lateral parietal lobe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Sharkeisha got really mad at her best friend danielle when danielle stole Sharkeisha’s lunch money. This almost lead to a fight, but in the end Sharkeisha was able to control her emotions. Sharkeisha’s  ______, located in the temporal lobe was responsible for her strong emotions as well as her eventual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Mike is unable to understand english because he never taught his ______, located in the temporal lobe, to comprehend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Saquon is a skier, and is doing balance exercises to improve his balance and voluntary motor movement. Saquon is using his ______, located at the bottom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Jocelyn always takes short and shallow breaths when she’s running. But when she’s resting she takes really long and deep breaths. Her breathing is controlled by the ______, located below the midbrain and above the medulla oblongata.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Celine wants to take a cookie from the cookie jar, but knows that she will get scolded at if she does. Her ______, located in the cerebral cortex, is hard at work trying to make this important decision.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Julia always gets hungry around midday, no matter the time zone she’s in. This is because of her circadian rhythms which are controlled by the ______,  located in the optic chiasm.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Bobby has trouble keeping down his food and has to be fed through a tube in his arm. His ______, located in the brain stem, is not functioning properly, and so his digestion is impaired.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Jean is speaking to her friend. Her ______, located in the frontal lobe, is hard at work controlling the tongue and mouth to make the correct movements so she can correctly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Tanya never eats at school because she never has the appetite to eat, and becomes anorexic. Tanya’s ______, located below the Thalamus, is malfunctioning.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Andre is trying to remember what he ordered the last time he went to five guys because his burger was so good. He is using his ______, located in the temporal lobe.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Fabian broke his in his back and can no longer walk. His ______, which spans from the lower back to the brain, can no longer send signals to the brain from the body as the broken vertebrate punctured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Aidan is planning out his day and was trying to decide whether to study for his Psych exam or go to the party later. He is using the  ______, located under the forehead.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Ashley is learning to play hockey, and doesn’t know the movements needed to shoot the puck. Through practice, she can train her ______, located at the dorsal portion of the frontal lobe, to execute the correct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Henry was three years old, Henry started grinding his teeth at night. So much so that he started getting headaches. Henry’s ______, located in the forebrain was responsible for this nasty habit.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Brain Review</dc:title>
  <dcterms:created xsi:type="dcterms:W3CDTF">2021-10-11T14:58:50Z</dcterms:created>
  <dcterms:modified xsi:type="dcterms:W3CDTF">2021-10-11T14:58:50Z</dcterms:modified>
</cp:coreProperties>
</file>