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-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flightofideas    </w:t>
      </w:r>
      <w:r>
        <w:t xml:space="preserve">   dementia    </w:t>
      </w:r>
      <w:r>
        <w:t xml:space="preserve">   schizophrenia    </w:t>
      </w:r>
      <w:r>
        <w:t xml:space="preserve">   ECT    </w:t>
      </w:r>
      <w:r>
        <w:t xml:space="preserve">   therapeutic    </w:t>
      </w:r>
      <w:r>
        <w:t xml:space="preserve">   EricBerne    </w:t>
      </w:r>
      <w:r>
        <w:t xml:space="preserve">   autonomy    </w:t>
      </w:r>
      <w:r>
        <w:t xml:space="preserve">   delusion    </w:t>
      </w:r>
      <w:r>
        <w:t xml:space="preserve">   delirium    </w:t>
      </w:r>
      <w:r>
        <w:t xml:space="preserve">   compulsion    </w:t>
      </w:r>
      <w:r>
        <w:t xml:space="preserve">   manic    </w:t>
      </w:r>
      <w:r>
        <w:t xml:space="preserve">   hallucination    </w:t>
      </w:r>
      <w:r>
        <w:t xml:space="preserve">   coping    </w:t>
      </w:r>
      <w:r>
        <w:t xml:space="preserve">   anxiety    </w:t>
      </w:r>
      <w:r>
        <w:t xml:space="preserve">   personality    </w:t>
      </w:r>
      <w:r>
        <w:t xml:space="preserve">   Aricept    </w:t>
      </w:r>
      <w:r>
        <w:t xml:space="preserve">   alzheimers    </w:t>
      </w:r>
      <w:r>
        <w:t xml:space="preserve">   depression    </w:t>
      </w:r>
      <w:r>
        <w:t xml:space="preserve">   flashback    </w:t>
      </w:r>
      <w:r>
        <w:t xml:space="preserve">   sundown    </w:t>
      </w:r>
      <w:r>
        <w:t xml:space="preserve">   rationalization    </w:t>
      </w:r>
      <w:r>
        <w:t xml:space="preserve">   dysthymic    </w:t>
      </w:r>
      <w:r>
        <w:t xml:space="preserve">   bipolar    </w:t>
      </w:r>
      <w:r>
        <w:t xml:space="preserve">   countertransference    </w:t>
      </w:r>
      <w:r>
        <w:t xml:space="preserve">   holistic    </w:t>
      </w:r>
      <w:r>
        <w:t xml:space="preserve">   neurotransmitter    </w:t>
      </w:r>
      <w:r>
        <w:t xml:space="preserve">   obsession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- Day 1</dc:title>
  <dcterms:created xsi:type="dcterms:W3CDTF">2021-10-11T14:58:04Z</dcterms:created>
  <dcterms:modified xsi:type="dcterms:W3CDTF">2021-10-11T14:58:04Z</dcterms:modified>
</cp:coreProperties>
</file>