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people or things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all knowledge is derived from sense-experience, supported by John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"Father of American Society" believed in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in which one acts or conducts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practitioner specializing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trained to give guidance on personal, social, or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measurement of connection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neurotransmitters, brain functions,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Taught Plato, believed knowledge is innate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specific, testable prediction about what you expect to happen in your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mental processes such as memory, perception, thinking, and. problem solving, and how they may be related to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examination or observation of one's own mental and emotional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neither the participants nor the experimenters know who is receiving a particular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sample that is chosen randomly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that helped develop structuralism, opened the 1st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Perspective that looks at the effects of society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copying or reproducing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Taught by Socrates, opened and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onsiders biological, psychological, and social factors and their complex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tendency to overestimate the extent to which their opinions, beliefs, preferences, values, and habits are normal and typical of those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principle or idea that explains or solves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statement of the procedures or ways in which a researcher is going to measure behaviors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two unrelated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perspective of conditioning through punishments and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of people to overestimate their ability to have predicted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Studied under Wundt, developed structuralism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used to solve a specific, practical problem of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selection, survival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effects of unconscious mind and repression on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randomly assigning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the scientific research aim to improve scientific theories for improved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Final Review</dc:title>
  <dcterms:created xsi:type="dcterms:W3CDTF">2021-10-11T14:59:27Z</dcterms:created>
  <dcterms:modified xsi:type="dcterms:W3CDTF">2021-10-11T14:59:27Z</dcterms:modified>
</cp:coreProperties>
</file>