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sensory perception in the absence of an actual external stimulus.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having simultaneous conflicting reactions, beliefs, or feelings towards some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Withdrawal and loss of interest in all regular and pleasurable activities, generally associated with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emotional feeling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belief that one has great money, power, prestige.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elation with feelings of greatness or grandeur.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sitting down, can be broadened to include restlessness and uncontrolled muscular movements as seen in side effects of anti-psychotic medications.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tone observed is in harmony with the idea, thought, and speech presented.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false belief.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incoherent words and phrases.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Abrupt and rapid changes to the emotional feeling tone, which are unrelated to external stimuli.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disorder in which the train of thought of the speaker wanders and shows a lack of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 thinking, has limited use of metaphors without understanding the nuances of the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Emotional tone is dull and associated with detachment or indifference.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Terms </dc:title>
  <dcterms:created xsi:type="dcterms:W3CDTF">2021-10-11T14:59:10Z</dcterms:created>
  <dcterms:modified xsi:type="dcterms:W3CDTF">2021-10-11T14:59:10Z</dcterms:modified>
</cp:coreProperties>
</file>