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 Theories and Theorists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Works  with psychological issues that are related to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Works to overcome educational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Studies the maturation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Develops and presents programs to help maintain mental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Developed a theory on how people develop morally?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theorist that argued that there is a hierarchy of human needs which "motivates" human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theorist studied females and made a theory know as " Gender based approach"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Stages of Cognitive Development was made by what theorist?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Works with diagnosis and treatment of diorders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Studies any metal psychological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Works with people who exhibit trouble coping with everyday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theorist made a theory of personality, based upon the shape of the human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Studies how society influences the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theorist came with three personality dichotomies?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Studies issues related to how people learn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theorist who made up the theory concerning the ID, EGO, and  super 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8 stages of Psycho social stages was made by what theorist?</w:t>
            </w:r>
          </w:p>
        </w:tc>
      </w:tr>
    </w:tbl>
    <w:p>
      <w:pPr>
        <w:pStyle w:val="WordBankLarge"/>
      </w:pPr>
      <w:r>
        <w:t xml:space="preserve">   Clinical    </w:t>
      </w:r>
      <w:r>
        <w:t xml:space="preserve">   Community     </w:t>
      </w:r>
      <w:r>
        <w:t xml:space="preserve">   Counseling     </w:t>
      </w:r>
      <w:r>
        <w:t xml:space="preserve">   Development    </w:t>
      </w:r>
      <w:r>
        <w:t xml:space="preserve">   Experimental     </w:t>
      </w:r>
      <w:r>
        <w:t xml:space="preserve">   Industrial/organizational    </w:t>
      </w:r>
      <w:r>
        <w:t xml:space="preserve">   Educational     </w:t>
      </w:r>
      <w:r>
        <w:t xml:space="preserve">   School    </w:t>
      </w:r>
      <w:r>
        <w:t xml:space="preserve">   Social     </w:t>
      </w:r>
      <w:r>
        <w:t xml:space="preserve">   Freud    </w:t>
      </w:r>
      <w:r>
        <w:t xml:space="preserve">   Piaget    </w:t>
      </w:r>
      <w:r>
        <w:t xml:space="preserve">   Erikson    </w:t>
      </w:r>
      <w:r>
        <w:t xml:space="preserve">   Carl Jung    </w:t>
      </w:r>
      <w:r>
        <w:t xml:space="preserve">   Sheldon    </w:t>
      </w:r>
      <w:r>
        <w:t xml:space="preserve">   Carol Gilligan    </w:t>
      </w:r>
      <w:r>
        <w:t xml:space="preserve">   Maslow    </w:t>
      </w:r>
      <w:r>
        <w:t xml:space="preserve">   Kohlberg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 Theories and Theorists </dc:title>
  <dcterms:created xsi:type="dcterms:W3CDTF">2021-10-11T14:58:43Z</dcterms:created>
  <dcterms:modified xsi:type="dcterms:W3CDTF">2021-10-11T14:58:43Z</dcterms:modified>
</cp:coreProperties>
</file>