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Unit 1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Evolution of behavior and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importance of the unconscious mind, &amp; past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Importance of unconsciousness and internal conflicts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 capacity ; self- fulfillment, consciousness shapes human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principles of explanation and prediction for a class of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Ethnicity, gender, culture, religion, and environmental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Mental process, investigate how people perceive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can be totally conditioned by external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Influences of hormones and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Conscious experience could not be broken down as structuralists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Environmental influences, learning, observational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of the mind or of mental states and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manner of behaving or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Discovery the basic elements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fundamental, primary, or general law or truth from which others are derived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Unit 1 Part 1</dc:title>
  <dcterms:created xsi:type="dcterms:W3CDTF">2021-10-11T14:59:37Z</dcterms:created>
  <dcterms:modified xsi:type="dcterms:W3CDTF">2021-10-11T14:59:37Z</dcterms:modified>
</cp:coreProperties>
</file>