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Unit 1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independent variable cause changes in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participants who do not receive the experimental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be changed or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prejudice in favor of or against one thing, person,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moral responsibility to protect research participants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of one variable increases as the value of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mere assumption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is gathered for the same subjects repeatedly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outcome and the exposures in the study participants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observing subjects in their natural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group of individuals from which the sample might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behavior of subjects that are in a controlled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experiment that receives the variable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psychology experiment that is manipulated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drawn from a number of separate strata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participants nor the experimenters know who is receiving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selection of a sample unit is based on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researchers don't tell participants if its test treatment or control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steady relationship between two variables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or record of research of particular person, group,&amp;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with no known medical effects, such as sterile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the extent to which two variables are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Unit 1 Part 2</dc:title>
  <dcterms:created xsi:type="dcterms:W3CDTF">2021-10-11T14:59:40Z</dcterms:created>
  <dcterms:modified xsi:type="dcterms:W3CDTF">2021-10-11T14:59:40Z</dcterms:modified>
</cp:coreProperties>
</file>