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agreed with Socrates and Plato, believed the brain cavities held "animal spirits"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utilized self-reflective introspection to discover the structural elements of the brain (unreliable)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 psychology doctoral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interdisciplinary study of the brain activity linked with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knowledge is born within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female president of the APA and studied psych at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explored how mental and behavioral processes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by Rogers and Maslow, peace, love and happiness allows people to meet their full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on how unconscious thought processes and emotional responses to childhood experiences impact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psychoanalysis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by Skinner and Watson, believed that psychology needed to be more objective. Studied behavior without reference to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structuralism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first American psych lab at Johns Hopkins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1879 created the first psych lab in Leipzig,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the early belief in brain's desire to perceive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the mind is a tabula rasa "blank slate"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functionalism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knowledge is not preexisting, grows from our experiences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Unit 1</dc:title>
  <dcterms:created xsi:type="dcterms:W3CDTF">2021-10-11T14:58:59Z</dcterms:created>
  <dcterms:modified xsi:type="dcterms:W3CDTF">2021-10-11T14:58:59Z</dcterms:modified>
</cp:coreProperties>
</file>