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neurotransmitter involved in voluntary movement, learning, memory, and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remembering of personal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and most complex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organ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part of the brain, involved in abstract thought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that cause sensory and perceptual distortions.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chronic problem with falling or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Unconscious retention of information that affects thoughts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that are produced in glands and released into the bloodstream, involved in regulating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that regulates the sleep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complex, subjective experience that is accompanied by biological and behavioral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putting information into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symbols and rules used for meaningful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culture</dc:title>
  <dcterms:created xsi:type="dcterms:W3CDTF">2022-01-28T03:34:44Z</dcterms:created>
  <dcterms:modified xsi:type="dcterms:W3CDTF">2022-01-28T03:34:44Z</dcterms:modified>
</cp:coreProperties>
</file>