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Psychiatric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delusion in which the person is out of touch with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Abnormally low blood volume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agent that produces false perceptions in any one of the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health condition triggered by a terrifying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absence of enough oxygen in the tissues to sustain bodily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assessment technique used when caring for patients with an emotional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common presentation in patients with a wide variety of medical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low blood glucose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Deeply unhappy or depressed and likely to commit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persistent mood of sadness, despair, and discouragement.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behavior characterized by restless and irregular physical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Emergencies</dc:title>
  <dcterms:created xsi:type="dcterms:W3CDTF">2021-10-11T14:59:58Z</dcterms:created>
  <dcterms:modified xsi:type="dcterms:W3CDTF">2021-10-11T14:59:58Z</dcterms:modified>
</cp:coreProperties>
</file>