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Psychiatric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wellbutrin    </w:t>
      </w:r>
      <w:r>
        <w:t xml:space="preserve">   effexor    </w:t>
      </w:r>
      <w:r>
        <w:t xml:space="preserve">   remeron    </w:t>
      </w:r>
      <w:r>
        <w:t xml:space="preserve">   xanax    </w:t>
      </w:r>
      <w:r>
        <w:t xml:space="preserve">   valium    </w:t>
      </w:r>
      <w:r>
        <w:t xml:space="preserve">   lithium    </w:t>
      </w:r>
      <w:r>
        <w:t xml:space="preserve">   klonopin    </w:t>
      </w:r>
      <w:r>
        <w:t xml:space="preserve">   buspar    </w:t>
      </w:r>
      <w:r>
        <w:t xml:space="preserve">   vistaril    </w:t>
      </w:r>
      <w:r>
        <w:t xml:space="preserve">   ativan    </w:t>
      </w:r>
      <w:r>
        <w:t xml:space="preserve">   trazadone    </w:t>
      </w:r>
      <w:r>
        <w:t xml:space="preserve">   paxil    </w:t>
      </w:r>
      <w:r>
        <w:t xml:space="preserve">   lexapro    </w:t>
      </w:r>
      <w:r>
        <w:t xml:space="preserve">   celexa    </w:t>
      </w:r>
      <w:r>
        <w:t xml:space="preserve">   pamelor    </w:t>
      </w:r>
      <w:r>
        <w:t xml:space="preserve">   elavil    </w:t>
      </w:r>
      <w:r>
        <w:t xml:space="preserve">   depakote    </w:t>
      </w:r>
      <w:r>
        <w:t xml:space="preserve">   zyprexa    </w:t>
      </w:r>
      <w:r>
        <w:t xml:space="preserve">   trilafon    </w:t>
      </w:r>
      <w:r>
        <w:t xml:space="preserve">   thorazine    </w:t>
      </w:r>
      <w:r>
        <w:t xml:space="preserve">   prolixin    </w:t>
      </w:r>
      <w:r>
        <w:t xml:space="preserve">   haldol    </w:t>
      </w:r>
      <w:r>
        <w:t xml:space="preserve">   seroquel    </w:t>
      </w:r>
      <w:r>
        <w:t xml:space="preserve">   risperidal    </w:t>
      </w:r>
      <w:r>
        <w:t xml:space="preserve">   abilify    </w:t>
      </w:r>
      <w:r>
        <w:t xml:space="preserve">   prozac    </w:t>
      </w:r>
      <w:r>
        <w:t xml:space="preserve">   geodon    </w:t>
      </w:r>
      <w:r>
        <w:t xml:space="preserve">   zoloft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Meds</dc:title>
  <dcterms:created xsi:type="dcterms:W3CDTF">2021-10-11T14:59:56Z</dcterms:created>
  <dcterms:modified xsi:type="dcterms:W3CDTF">2021-10-11T14:59:56Z</dcterms:modified>
</cp:coreProperties>
</file>