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Psychiatric Scramble</w:t>
      </w:r>
    </w:p>
    <w:p>
      <w:pPr>
        <w:pStyle w:val="Questions"/>
      </w:pPr>
      <w:r>
        <w:t xml:space="preserve">1. IRBOGAOHAPA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DUEATNTSMJ SDODRRIE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LERFEX OUAINTIHNSACLL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INDOREESSP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CALNGNGI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ISOERANGD LOSEIUSDN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LDEMIIUR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OOBFCAIAUNNTL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TIXYAEN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APLROIB CEVEAFIFT DSORIRDE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Psychiatric Scramble</dc:title>
  <dcterms:created xsi:type="dcterms:W3CDTF">2021-10-11T15:00:03Z</dcterms:created>
  <dcterms:modified xsi:type="dcterms:W3CDTF">2021-10-11T15:00:03Z</dcterms:modified>
</cp:coreProperties>
</file>