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Psychic Mediumship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claims to have paranormal abilities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which is transferred through means other than psychic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in Schwartz's study who recieved the reading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conducted the study contradicting Schwartz study (7,3,7)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vocal response to a medium during a reading (6,8)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techniques used to imply that the reader knows more than they do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accepting vague statements from readings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supporting study of psychic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study in which the identities of all participants are witheld and nobody knows the nature of the experiment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participant who is working with the psychic medium to decieve the audience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Psychic Mediumship</dc:title>
  <dcterms:created xsi:type="dcterms:W3CDTF">2021-10-11T14:58:31Z</dcterms:created>
  <dcterms:modified xsi:type="dcterms:W3CDTF">2021-10-11T14:58:31Z</dcterms:modified>
</cp:coreProperties>
</file>