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Psychic Saturday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World travel    </w:t>
      </w:r>
      <w:r>
        <w:t xml:space="preserve">   Clairaudience    </w:t>
      </w:r>
      <w:r>
        <w:t xml:space="preserve">   Clairvoyant    </w:t>
      </w:r>
      <w:r>
        <w:t xml:space="preserve">   Psychometry    </w:t>
      </w:r>
      <w:r>
        <w:t xml:space="preserve">   Pendulum    </w:t>
      </w:r>
      <w:r>
        <w:t xml:space="preserve">   Real estate    </w:t>
      </w:r>
      <w:r>
        <w:t xml:space="preserve">   New beginnings    </w:t>
      </w:r>
      <w:r>
        <w:t xml:space="preserve">   Finances    </w:t>
      </w:r>
      <w:r>
        <w:t xml:space="preserve">   Forecasts    </w:t>
      </w:r>
      <w:r>
        <w:t xml:space="preserve">   Sage smudging    </w:t>
      </w:r>
      <w:r>
        <w:t xml:space="preserve">   Incense    </w:t>
      </w:r>
      <w:r>
        <w:t xml:space="preserve">   Star signs    </w:t>
      </w:r>
      <w:r>
        <w:t xml:space="preserve">   Career change    </w:t>
      </w:r>
      <w:r>
        <w:t xml:space="preserve">   Promotion    </w:t>
      </w:r>
      <w:r>
        <w:t xml:space="preserve">   Babies    </w:t>
      </w:r>
      <w:r>
        <w:t xml:space="preserve">   Marriage    </w:t>
      </w:r>
      <w:r>
        <w:t xml:space="preserve">   Lost items    </w:t>
      </w:r>
      <w:r>
        <w:t xml:space="preserve">   Predictions    </w:t>
      </w:r>
      <w:r>
        <w:t xml:space="preserve">   Relocation    </w:t>
      </w:r>
      <w:r>
        <w:t xml:space="preserve">   Employment    </w:t>
      </w:r>
      <w:r>
        <w:t xml:space="preserve">   Holidays    </w:t>
      </w:r>
      <w:r>
        <w:t xml:space="preserve">   Family    </w:t>
      </w:r>
      <w:r>
        <w:t xml:space="preserve">   Health    </w:t>
      </w:r>
      <w:r>
        <w:t xml:space="preserve">   Romance    </w:t>
      </w:r>
      <w:r>
        <w:t xml:space="preserve">   Fortune    </w:t>
      </w:r>
      <w:r>
        <w:t xml:space="preserve">   Tarot cards    </w:t>
      </w:r>
      <w:r>
        <w:t xml:space="preserve">   Crystals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Psychic Saturday</dc:title>
  <dcterms:created xsi:type="dcterms:W3CDTF">2021-10-11T14:58:33Z</dcterms:created>
  <dcterms:modified xsi:type="dcterms:W3CDTF">2021-10-11T14:58:33Z</dcterms:modified>
</cp:coreProperties>
</file>