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kinetic energy is changed to some other form of energy in the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is stored in an object due to its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work/energy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 or pull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force that is applied to an object moves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of an object or system due to its motion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speed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of a body's mass and its velocity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has because of its position in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loss of kinetic energy in the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in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for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doing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Psychics Vocab</dc:title>
  <dcterms:created xsi:type="dcterms:W3CDTF">2021-10-11T14:58:38Z</dcterms:created>
  <dcterms:modified xsi:type="dcterms:W3CDTF">2021-10-11T14:58:38Z</dcterms:modified>
</cp:coreProperties>
</file>