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fair    </w:t>
      </w:r>
      <w:r>
        <w:t xml:space="preserve">   harmless    </w:t>
      </w:r>
      <w:r>
        <w:t xml:space="preserve">   clever    </w:t>
      </w:r>
      <w:r>
        <w:t xml:space="preserve">   fortune    </w:t>
      </w:r>
      <w:r>
        <w:t xml:space="preserve">   fun    </w:t>
      </w:r>
      <w:r>
        <w:t xml:space="preserve">   entertain    </w:t>
      </w:r>
      <w:r>
        <w:t xml:space="preserve">   imagination    </w:t>
      </w:r>
      <w:r>
        <w:t xml:space="preserve">   trick    </w:t>
      </w:r>
      <w:r>
        <w:t xml:space="preserve">   con    </w:t>
      </w:r>
      <w:r>
        <w:t xml:space="preserve">   money    </w:t>
      </w:r>
      <w:r>
        <w:t xml:space="preserve">   carnival    </w:t>
      </w:r>
      <w:r>
        <w:t xml:space="preserve">   dead    </w:t>
      </w:r>
      <w:r>
        <w:t xml:space="preserve">   future    </w:t>
      </w:r>
      <w:r>
        <w:t xml:space="preserve">   empathy    </w:t>
      </w:r>
      <w:r>
        <w:t xml:space="preserve">   intuition    </w:t>
      </w:r>
      <w:r>
        <w:t xml:space="preserve">   medium    </w:t>
      </w:r>
      <w:r>
        <w:t xml:space="preserve">   psychic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Psychics</dc:title>
  <dcterms:created xsi:type="dcterms:W3CDTF">2021-10-11T14:59:21Z</dcterms:created>
  <dcterms:modified xsi:type="dcterms:W3CDTF">2021-10-11T14:59:21Z</dcterms:modified>
</cp:coreProperties>
</file>