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Neighbors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Vertigo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Anthony Perkins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Cameo appearances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Bell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Acrophobia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Acrophobia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Hitchcock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Janet 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Binoculars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Psycho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Mount Rushmore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Ingrid Bergman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Wheelchair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Mental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Wheelchair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Cary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Tippi Hedren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Rear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James Stewart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Film 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Funeral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Eva Marie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Phone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Grace Kelly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Crop duster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Alfred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Spellbound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Bates Motel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Shower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</dc:title>
  <dcterms:created xsi:type="dcterms:W3CDTF">2021-10-11T15:00:14Z</dcterms:created>
  <dcterms:modified xsi:type="dcterms:W3CDTF">2021-10-11T15:00:14Z</dcterms:modified>
</cp:coreProperties>
</file>