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 Biology                                    Chapters 8- 13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Keeping regulation of biological processes within normal range.nctions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Disorder marked by sudden daytime sleepiness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follicle-stimulating hormone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genetic disorder that disrupts the blood’s ability to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Difficulty getting or staying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enzyme to break down lactose.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Rapid eye movement sleep.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special protein on cell surface that is destroyed if not recognized by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diazepam-binding inhibitor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White blood cells; made in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Congenital adrenal hyperplasia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Hair-like.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adjective describing thinking, will or intellect.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Sex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Post-traumatic stress disorder.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long-term depression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Neuroleptic drugs. Used to treat schizophrenia. Primarily block dopamine receptors.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Another name for estrogen.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Hormone made in fat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type of brain wave pattern associated with being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heed, focus thought or concentrate.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Face recognition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Accumulation of fluid in extracellular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Self-identification as male or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Seizure disorder, usually treatable with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to have an erection.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connections with the hippocampus and thalamus.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emotion. A combination of uncertainty, fear and uneasiness.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reflex Similar to Pavlov's conditioned reflex.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Synthetic opioid used to treat heroin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hypothalamic-pituitary-adrenal axis 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eating disorder; binge-purge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NNeuroleptic drugs. Primarily block dopamine receptors.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 of drugs used to treat anxiety, seizures and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Primary stress hormone released from adrenals.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Damage to both hemispheres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Ambiguous genitalia, or genetic sex and genitals don’t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retrieval part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name for desynchronosis.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belief that knowledge comes from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slow brain wave pattern associated with deep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Any chemical or hormone that stimulates male development or characteristics. Male hormones; testosterone is best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Surgical removal of portions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Sugar found in cow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long-term memory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Central nervous system.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Similar to B cells but T cells don’t circulate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behavioral inhibition system. Abbr.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 Biology                                    Chapters 8- 13</dc:title>
  <dcterms:created xsi:type="dcterms:W3CDTF">2021-10-11T14:58:58Z</dcterms:created>
  <dcterms:modified xsi:type="dcterms:W3CDTF">2021-10-11T14:58:58Z</dcterms:modified>
</cp:coreProperties>
</file>