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Psychoactive Drugs</w:t>
      </w:r>
    </w:p>
    <w:p>
      <w:pPr>
        <w:pStyle w:val="Questions"/>
      </w:pPr>
      <w:r>
        <w:t xml:space="preserve">1. ICOAENC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YLRONPHO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LCEEMNASI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NLOIPYCISB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BIATRAEBUSTR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ACKRC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LELNSCHUANOGI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YTSECSA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UTLSSITNAM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NCODEEI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MPIOU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YOENXDCOO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ENROIH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SEETNPRSASD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TUYOXCBYDRRHYI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CENIHTYTS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CIPDCYNHEENLI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ENKEMITA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TETYK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SUINTS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Psychoactive Drugs</dc:title>
  <dcterms:created xsi:type="dcterms:W3CDTF">2021-10-11T14:58:56Z</dcterms:created>
  <dcterms:modified xsi:type="dcterms:W3CDTF">2021-10-11T14:58:56Z</dcterms:modified>
</cp:coreProperties>
</file>