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Psychoactive Drugs and There Consequences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Rapid onset of tolerance,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Decreased blood pressure, drowsiness, memory loss, gastrointestinal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Decreases appetite, weight loss, malnutrition, High blood pressure, rapid heartbeat, heart failure, death, Aggressiveness, increased tolerance, addiction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confusion, sedation, unconsciousness, coma,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Reduced respiratory function, respiratory arrest,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Depression, fever, irritability, loss of judgement, dizziness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confusion, depression, paranoia, muscle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Delusions, illusions, hallucinations, paranoia, extreme anxiety, nausea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memory loss, heart and nerve damage, increased tolerance, addiction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Drowsiness, nausea, vomiting, loss of consciousness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Kidney and cardiovascular failure, death, memory loss, numbness, impaired motor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Nausea, constipation, addiction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Drowsiness, nausea, constipation, addiction, reduced respiratory function, respiratory arrest,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Fatigue, confusion, impaired muscle coordination, reduced heart rate, blood pressure, respiratory function,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Delusions, illusions, hallucinations, flashbacks, numbness, temors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Nausea, abdominal pain, malnutrition, headache, stroke, seizure, heart attack, death, exposure to HIV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addiction, rapid heart rate, high blood pressure,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Loss of appetite, depression, panic, aggression, violent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Nausea, dizziness, lack of coordination, rashes, hallucinations, paranoia, panic attacks, seizures, disorientation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Psychoactive Drugs and There Consequences</dc:title>
  <dcterms:created xsi:type="dcterms:W3CDTF">2021-10-11T14:59:10Z</dcterms:created>
  <dcterms:modified xsi:type="dcterms:W3CDTF">2021-10-11T14:59:10Z</dcterms:modified>
</cp:coreProperties>
</file>