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Psychodynamic Approach</w:t>
      </w:r>
    </w:p>
    <w:p>
      <w:pPr>
        <w:pStyle w:val="Questions"/>
      </w:pPr>
      <w:r>
        <w:t xml:space="preserve">1. REEUPOSG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CCSSINUNOOU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CBTUVEJSEI RTNTONIARPITEE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ALORIANT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PRENOESISR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RTRCNNFEAESE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EREPSLAU RIIPLCNEP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MRLAO ASVEUL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UFDRE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CLPILAH ESTAG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Psychodynamic Approach</dc:title>
  <dcterms:created xsi:type="dcterms:W3CDTF">2021-10-11T14:59:28Z</dcterms:created>
  <dcterms:modified xsi:type="dcterms:W3CDTF">2021-10-11T14:59:28Z</dcterms:modified>
</cp:coreProperties>
</file>