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Psychodynamic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mind outside of our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partly-conscious, our ideal self and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conscious socialised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back in psychological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satisfying an impulse with a substitute object in an aggressive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blocking out thoughts from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unconscious and includes our primitive sex and aggression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literal content of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say one thing and mean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mind including everything that we are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satisfying an impulse with a substitute object in a socially acceptable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pushing away disturbing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attributing own thoughts and feelings onto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surname of the founder of the psychodynamic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hidden, symbolic meaning of a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Psychodynamic Processes</dc:title>
  <dcterms:created xsi:type="dcterms:W3CDTF">2021-10-11T15:00:12Z</dcterms:created>
  <dcterms:modified xsi:type="dcterms:W3CDTF">2021-10-11T15:00:12Z</dcterms:modified>
</cp:coreProperties>
</file>