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Psychodynamic explanation of 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adoption studies measure that allow us to indicate tha genetics may be implicated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developmental stage in psychosexual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given to define the research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way could psychoanalytical therapies be considered detrimental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theory focusses on he nurture side of the argument it can be accused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accoring to freud is the role of the ego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defenze mechanism that allows return or revisiting an earlier developmental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given to a mother who is not sufficiently responsive to a childs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methodological term that describes a state in which we cannot prove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used to describe the retention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uncontrolled the ID is directly responsible for the experience of hallucinationa and what other positive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descrives one of the key difficulties faced by sufferers of schizophrenia. a lcak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research finings are inconsistent what is the implication for the research, what does it 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Psychodynamic explanation of schizophrenia</dc:title>
  <dcterms:created xsi:type="dcterms:W3CDTF">2021-10-11T15:00:05Z</dcterms:created>
  <dcterms:modified xsi:type="dcterms:W3CDTF">2021-10-11T15:00:05Z</dcterms:modified>
</cp:coreProperties>
</file>