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Approaches</w:t>
      </w:r>
    </w:p>
    <w:p>
      <w:pPr>
        <w:pStyle w:val="Questions"/>
      </w:pPr>
      <w:r>
        <w:t xml:space="preserve">1. ULRBAIOAEHV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MICOPCHASNYYD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CAOSLI NEARINLG HYORTE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BOBO OLDL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USRPE EOG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TNAEPOR ITICOIDNOGNN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BOIOICLGLA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ANVGEETI NEMNIFORCRTEE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CVNIGIETO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IOETTDCNNIFIIA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Approaches</dc:title>
  <dcterms:created xsi:type="dcterms:W3CDTF">2021-10-11T14:59:35Z</dcterms:created>
  <dcterms:modified xsi:type="dcterms:W3CDTF">2021-10-11T14:59:35Z</dcterms:modified>
</cp:coreProperties>
</file>