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Benefits to Exercise </w:t>
      </w:r>
    </w:p>
    <w:p>
      <w:pPr>
        <w:pStyle w:val="Questions"/>
      </w:pPr>
      <w:r>
        <w:t xml:space="preserve">1. RNIESECDA DOMO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RCNEESAI NADEPOMI LLEEVS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WTO SUHRO FO SAERENIC CSUFO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SOLW CINOVEGTI EECINLD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SGROTREN AND GEIBGR XCRTOE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NREEIACDS SCUOF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PVIMREDO NOERCTOTNCIAN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ETBRTE -LNORTMGE YEOMMR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PNEVRSTE IDAEMTEN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RBTTEE TTTONEIAN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OVEPRMI NOCARITE TIEM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ERCESAIN ELAIRNEODANRN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DSEIRENAC ACYHPOSPUM ULVEOM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EEDRNCISA TONTNEARUSMSRIRTE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REEXESIC RCSTOEPT HTE RANIB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ERESTNVP ELMRHSA'ZIE SEAISED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17. EWN ANBRI LLESC NI UPACPYSMOH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18. NNAUETGREEDOEIREV SEDASIE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NCRIAEES ORISNETON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EASRENIC BRAIN UOTNNICF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Benefits to Exercise </dc:title>
  <dcterms:created xsi:type="dcterms:W3CDTF">2021-10-11T15:00:10Z</dcterms:created>
  <dcterms:modified xsi:type="dcterms:W3CDTF">2021-10-11T15:00:10Z</dcterms:modified>
</cp:coreProperties>
</file>