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Psychological Concepts and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Theory concerning the learning process and social behaviour which proposes that new behaviours can be acquired by observing and imitating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psychological perspective explains behaviour from the viewpoint of factors such as classical and operant conditioning.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primitive instinctual aspect of a persons psyche as proposed by Freud.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term is used to explain the ‘copying’ of another person’s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moralising part of a person psyche that regulates and attempts to control the determinations of the 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Method of learning that occurs through rewards and punishments for behaviour.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Genetics and hormones are two of the main premises behind this psychological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psychology, the manifestation of a behaviour in reaction to a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or process of suppressing a thought or desire in oneself so that it remains unconscious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are the unwritten guidelines which are an indication of how society expects an individual to behave.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term refers to the scientific study of the mind and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Famous term used for the dogs used in a classical conditioning exercise.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stimulus produces no significant effect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learned response to a neutral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conditioning that refers to a learning procedure in which a biologically potent stimulus (e.g. food) is paired with a previously neutral stimulus (e.g. bell)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term refers to redirecting unacceptable desires through socially acceptable channels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boy was one of the subjects used in a famous ‘Watson’ psychological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approach to psychology was attributed to Sigmund Freud (1856 – 1939)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term refers to the part of the mind that is not readily accessible to the conscious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approach to psychology is primarily concerned with mental processes and experience.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Concepts and Key Words</dc:title>
  <dcterms:created xsi:type="dcterms:W3CDTF">2021-10-11T14:59:44Z</dcterms:created>
  <dcterms:modified xsi:type="dcterms:W3CDTF">2021-10-11T14:59:44Z</dcterms:modified>
</cp:coreProperties>
</file>