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Psychological Defense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inability to integrate the positive and negative qualities of oneself or others into a cohesive image. Aspects of the self and of others tend to alternate between opposite poles; for example, either good, loving, worthy, and nurturing or bad, hateful, destructive, rejecting, and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in which events are analyzed based on remote, cold facts, and without passion, rather than incorporating feeling and emotion into the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unconscious transformation of anxiety into a physical symptom with no organic cause. Often the symptom functions to gain attention or as an excuse.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attributing to oneself the characteristics of another person or group. This may be done consciously or unconsciously.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disruption in the usually integrated functions of consciousness, memory, identity, or perception of the environment. It may result in a separation between feeling and thought. This can also manifest as compartmentalizing uncomfortable or unpleasant aspects of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make up for perceived deficiencies and cover up short comings related to the deficiencies to protect the conscious mind for recognizing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unconscious process of substituting mature, constructive, and socially acceptable activity for immature, destructive, and unacceptable impulses. Often, these impulses are sexual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conscious denial of a disturbing situation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unconscious rejection of emotionally unacceptable features and attributing them to other people, objects, or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justifying illogical or unreasonable ideas, actions, or feelings by developing acceptable explanations that satisfy the teller as well as the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escaping an unpleasant, anxiety-causing thoughts, feelings, wishes, or needs by ignoring their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transference of emotions associated with a person, object, or situation to another nonthreatening person, object,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reverting to an earlier, more primitive and childlike pattern of behavior that may or may not have been previously exhibited.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unacceptable feelings or behaviors are controlled and kept out of awareness by developing the opposite behavior 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the outside world is incorporated or absorbed into a person’s view of the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first-line psychological defense against anxiety. It is the temporary or long-term exclusion of unpleasant or unwanted experiences, emotions, or ideas from conscious awareness. This happens at an unconscious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Defense Mechanisms</dc:title>
  <dcterms:created xsi:type="dcterms:W3CDTF">2021-10-11T14:59:42Z</dcterms:created>
  <dcterms:modified xsi:type="dcterms:W3CDTF">2021-10-11T14:59:42Z</dcterms:modified>
</cp:coreProperties>
</file>