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Psychological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stage of Piaget's Stages of Cognitive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a new mental category for new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Psychologist who developed the 8 phases that an individual overcomes in their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of Piaget's Stages of Cognitive Development in which abstract thought appears.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Fitting new information into an existing schema.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what a child can do with help versus what a child can do without help.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in Piaget's Stages of Cognitive Development in which the concept of conservation is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stage of Erikson's Psychosocial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in Piaget's Stages of Cognitive Development in which egocentric thought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Genetically programmed growth and development over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Development </dc:title>
  <dcterms:created xsi:type="dcterms:W3CDTF">2021-10-11T15:00:26Z</dcterms:created>
  <dcterms:modified xsi:type="dcterms:W3CDTF">2021-10-11T15:00:26Z</dcterms:modified>
</cp:coreProperties>
</file>