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Psychological Disability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heart rate    </w:t>
      </w:r>
      <w:r>
        <w:t xml:space="preserve">   hearing voices    </w:t>
      </w:r>
      <w:r>
        <w:t xml:space="preserve">   tearfulness    </w:t>
      </w:r>
      <w:r>
        <w:t xml:space="preserve">   Mood swings    </w:t>
      </w:r>
      <w:r>
        <w:t xml:space="preserve">   suicidal    </w:t>
      </w:r>
      <w:r>
        <w:t xml:space="preserve">   self-esteem    </w:t>
      </w:r>
      <w:r>
        <w:t xml:space="preserve">   guilt    </w:t>
      </w:r>
      <w:r>
        <w:t xml:space="preserve">   Edge    </w:t>
      </w:r>
      <w:r>
        <w:t xml:space="preserve">   Repetition    </w:t>
      </w:r>
      <w:r>
        <w:t xml:space="preserve">   Excessive anxiety    </w:t>
      </w:r>
      <w:r>
        <w:t xml:space="preserve">   Frightened    </w:t>
      </w:r>
      <w:r>
        <w:t xml:space="preserve">   Nervous    </w:t>
      </w:r>
      <w:r>
        <w:t xml:space="preserve">   Voices    </w:t>
      </w:r>
      <w:r>
        <w:t xml:space="preserve">   Hopelessness    </w:t>
      </w:r>
      <w:r>
        <w:t xml:space="preserve">   Emptiness    </w:t>
      </w:r>
      <w:r>
        <w:t xml:space="preserve">   Neglectful    </w:t>
      </w:r>
      <w:r>
        <w:t xml:space="preserve">   Confusion    </w:t>
      </w:r>
      <w:r>
        <w:t xml:space="preserve">   Schizophrenia    </w:t>
      </w:r>
      <w:r>
        <w:t xml:space="preserve">   Depression    </w:t>
      </w:r>
      <w:r>
        <w:t xml:space="preserve">   Bipolar Disorder    </w:t>
      </w:r>
      <w:r>
        <w:t xml:space="preserve">   Alzheimer's Disorder    </w:t>
      </w:r>
      <w:r>
        <w:t xml:space="preserve">   Generalized Anxiety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Disability </dc:title>
  <dcterms:created xsi:type="dcterms:W3CDTF">2021-10-11T15:00:12Z</dcterms:created>
  <dcterms:modified xsi:type="dcterms:W3CDTF">2021-10-11T15:00:12Z</dcterms:modified>
</cp:coreProperties>
</file>