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Disorder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Psychological disorders characterized by inflexible and lasting behavior patterns that disrupt social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behavior that doesn't have a rational basis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Extended period of feeling, sad, listless, and drained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exaggeration of normal, acceptable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behavior so different from other people's behavior thay it violates a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anxiety begins to take control and dominate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Classification of disorders where there is a disturbance in the person's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"harmful dysfunction" in which behaviors are maladaptive, unjustifiable, disturbing, and atypical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physician who worked to reform the treatmenf of people with mental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behavior that is troublesome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abnormally high emotion and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vague feeling of apprehension or nervousness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 Crossword Puzzle</dc:title>
  <dcterms:created xsi:type="dcterms:W3CDTF">2021-10-11T14:59:27Z</dcterms:created>
  <dcterms:modified xsi:type="dcterms:W3CDTF">2021-10-11T14:59:27Z</dcterms:modified>
</cp:coreProperties>
</file>