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schizophrenic episode generally occurs in _____________ 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irrational fear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 with symptoms of psychosis, disorganized thinking, and limited emotional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Delusions and Hallucinations are both a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with PTSD may suffer from  ____________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type of diagnosed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Repetitive, Persistent, Unwanted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Brooding about negative aspect's of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Unreasonable and excessive Suspiciousness and Jealousy.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inability to regulate emotions  is common in which personality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Antisocial Personality disorder is closely linked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is a period of abnormal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Addiction patterns vary based on cultural practices and _________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Projective Test with symmetrical inkblots.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Schizophrenics have increased ________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Exaggerated sense of self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Personality Disorder is characterized by a pattern of excessive attention seeking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widely used personality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symptoms in a two week period, do you need to exhibit for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Dissociative Identity Disorder usually emerges in early childhood because of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Disorders</dc:title>
  <dcterms:created xsi:type="dcterms:W3CDTF">2021-10-11T14:59:56Z</dcterms:created>
  <dcterms:modified xsi:type="dcterms:W3CDTF">2021-10-11T14:59:56Z</dcterms:modified>
</cp:coreProperties>
</file>