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frequency of, patterns of, causes of and effects of diseases and disorders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behavioral indicators of a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manual used by clinicians to diagnose a mental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might be a cause of a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irrational fear of a specific object or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likely outcome of a disorder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and persistent fear of being embarrassed, humiliated or negatively evaluated by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observing a parent behave a certain way when confronted with a fearful situation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treatment that focuses on use of drugs, or other invasive means such as electroconvulsive shock therapy (ECT)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co-occurrence of two disorders simultaneously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attitudes and beliefs against people with mental disorders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sensations of pounding heart, shortness of breath, sweating and feelings of impending doom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Predisposition increasing a person's chance of developing a disorder.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Disorders</dc:title>
  <dcterms:created xsi:type="dcterms:W3CDTF">2021-10-11T14:59:16Z</dcterms:created>
  <dcterms:modified xsi:type="dcterms:W3CDTF">2021-10-11T14:59:16Z</dcterms:modified>
</cp:coreProperties>
</file>