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 Asylum    </w:t>
      </w:r>
      <w:r>
        <w:t xml:space="preserve">    Autism    </w:t>
      </w:r>
      <w:r>
        <w:t xml:space="preserve">    Behavior    </w:t>
      </w:r>
      <w:r>
        <w:t xml:space="preserve">    Brain    </w:t>
      </w:r>
      <w:r>
        <w:t xml:space="preserve">    Confusion    </w:t>
      </w:r>
      <w:r>
        <w:t xml:space="preserve">    Disorder    </w:t>
      </w:r>
      <w:r>
        <w:t xml:space="preserve">    DNA    </w:t>
      </w:r>
      <w:r>
        <w:t xml:space="preserve">    Dopamine    </w:t>
      </w:r>
      <w:r>
        <w:t xml:space="preserve">    Medicine    </w:t>
      </w:r>
      <w:r>
        <w:t xml:space="preserve">    Mental    </w:t>
      </w:r>
      <w:r>
        <w:t xml:space="preserve">    Phobia    </w:t>
      </w:r>
      <w:r>
        <w:t xml:space="preserve">    Psychiatrist    </w:t>
      </w:r>
      <w:r>
        <w:t xml:space="preserve">    Psychology    </w:t>
      </w:r>
      <w:r>
        <w:t xml:space="preserve">    PTSD    </w:t>
      </w:r>
      <w:r>
        <w:t xml:space="preserve">   Anxiety    </w:t>
      </w:r>
      <w:r>
        <w:t xml:space="preserve">   Schizophrenia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Disorders</dc:title>
  <dcterms:created xsi:type="dcterms:W3CDTF">2021-10-11T14:58:35Z</dcterms:created>
  <dcterms:modified xsi:type="dcterms:W3CDTF">2021-10-11T14:58:35Z</dcterms:modified>
</cp:coreProperties>
</file>