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_____________ _____________ _________, instead of following a set of individuals over a number of years, they select a sample that includes people of different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how closely one thing is related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______________or predisposition to a certain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can be assumed that it is present, but it cannot be seen or measured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in-depth investigation of an individual or a small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___________ ___________, subgroups  in the population are represented proportionally.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observation is any place that provides the opportunity for observation or experimentation.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researchers conduct any type of study, they must consider what group or groups of people they wish to examine and how respondents will be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Gathering information by asking people a series of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Researchers select a group of participants then observe those participants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______________ ______ often have different outlook from people who do not volunteer for research studies.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observation is when researchers observes individuals interacting with other individuals of the same 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 is the whole group you want to study or describe.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are selected by chance from the target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order for a study to be conformed, it must be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Methods</dc:title>
  <dcterms:created xsi:type="dcterms:W3CDTF">2021-10-11T14:59:04Z</dcterms:created>
  <dcterms:modified xsi:type="dcterms:W3CDTF">2021-10-11T14:59:04Z</dcterms:modified>
</cp:coreProperties>
</file>