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littleAlbert    </w:t>
      </w:r>
      <w:r>
        <w:t xml:space="preserve">   Psychology    </w:t>
      </w:r>
      <w:r>
        <w:t xml:space="preserve">   Pavlovsdogs    </w:t>
      </w:r>
      <w:r>
        <w:t xml:space="preserve">   modelling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Egostates    </w:t>
      </w:r>
      <w:r>
        <w:t xml:space="preserve">   DefenseMechanism    </w:t>
      </w:r>
      <w:r>
        <w:t xml:space="preserve">   Erik    </w:t>
      </w:r>
      <w:r>
        <w:t xml:space="preserve">   SocialLearning    </w:t>
      </w:r>
      <w:r>
        <w:t xml:space="preserve">   Freud    </w:t>
      </w:r>
      <w:r>
        <w:t xml:space="preserve">   Psychosexual    </w:t>
      </w:r>
      <w:r>
        <w:t xml:space="preserve">   Bandura    </w:t>
      </w:r>
      <w:r>
        <w:t xml:space="preserve">   Psycodynamic    </w:t>
      </w:r>
      <w:r>
        <w:t xml:space="preserve">   Behaviourism    </w:t>
      </w:r>
      <w:r>
        <w:t xml:space="preserve">   OperateConditioning    </w:t>
      </w:r>
      <w:r>
        <w:t xml:space="preserve">   ClassicConditioning    </w:t>
      </w:r>
      <w:r>
        <w:t xml:space="preserve">   BoboDoll    </w:t>
      </w:r>
      <w:r>
        <w:t xml:space="preserve">   B.F. Skinner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Perspectives</dc:title>
  <dcterms:created xsi:type="dcterms:W3CDTF">2021-10-11T14:59:54Z</dcterms:created>
  <dcterms:modified xsi:type="dcterms:W3CDTF">2021-10-11T14:59:54Z</dcterms:modified>
</cp:coreProperties>
</file>