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Psychological Perspectives</w:t>
      </w:r>
    </w:p>
    <w:p>
      <w:pPr>
        <w:pStyle w:val="Questions"/>
      </w:pPr>
      <w:r>
        <w:t xml:space="preserve">1. ITSNAMHU ARCAHOPP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EGNITCVIO CAHPRPOA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AMRCRITUSSLUT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TELTGAS GSYCYOHLPO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VEOUOYLRNAIT RCAAHOPP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HOREABVITIS CARHPAOP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IPSDOYHACCNMY RHPOAACP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IOCLGBOAIL PRPAOHAC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IHNCSLYPOAACYT APARCPHO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OTLNAIFCUMSNI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CLOSCIUUOTRA-L CAAHPPRO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Perspectives</dc:title>
  <dcterms:created xsi:type="dcterms:W3CDTF">2021-10-11T15:00:06Z</dcterms:created>
  <dcterms:modified xsi:type="dcterms:W3CDTF">2021-10-11T15:00:06Z</dcterms:modified>
</cp:coreProperties>
</file>