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Research Vocabulary</w:t>
      </w:r>
    </w:p>
    <w:p>
      <w:pPr>
        <w:pStyle w:val="Questions"/>
      </w:pPr>
      <w:r>
        <w:t xml:space="preserve">1. NOOTLCR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SCAE YDSUT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RITNOACORLE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NUCISTAAO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AMDNOR PASLME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PNSMAILG IBSA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SANTRTIUALIC AISTBREVNOO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MLRXTENAEEIP GUOPR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ECPLBOA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DETNENPDE ARAIBLVE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RETNPIEMEX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ITGIDHSNH AIBS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YUSERV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ESIYPHHOST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NPEDTIENNED VLBEIARA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Research Vocabulary</dc:title>
  <dcterms:created xsi:type="dcterms:W3CDTF">2021-10-11T14:59:59Z</dcterms:created>
  <dcterms:modified xsi:type="dcterms:W3CDTF">2021-10-11T14:59:59Z</dcterms:modified>
</cp:coreProperties>
</file>