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Psychological 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Generoso    </w:t>
      </w:r>
      <w:r>
        <w:t xml:space="preserve">   Paciente    </w:t>
      </w:r>
      <w:r>
        <w:t xml:space="preserve">   Contento    </w:t>
      </w:r>
      <w:r>
        <w:t xml:space="preserve">   Triste    </w:t>
      </w:r>
      <w:r>
        <w:t xml:space="preserve">   Feliz    </w:t>
      </w:r>
      <w:r>
        <w:t xml:space="preserve">   Antipático    </w:t>
      </w:r>
      <w:r>
        <w:t xml:space="preserve">   Simpático    </w:t>
      </w:r>
      <w:r>
        <w:t xml:space="preserve">   Tonto    </w:t>
      </w:r>
      <w:r>
        <w:t xml:space="preserve">   Estùpido    </w:t>
      </w:r>
      <w:r>
        <w:t xml:space="preserve">   Inteligente    </w:t>
      </w:r>
      <w:r>
        <w:t xml:space="preserve">   Malo    </w:t>
      </w:r>
      <w:r>
        <w:t xml:space="preserve">   Bueno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Spanish </dc:title>
  <dcterms:created xsi:type="dcterms:W3CDTF">2021-10-11T14:58:59Z</dcterms:created>
  <dcterms:modified xsi:type="dcterms:W3CDTF">2021-10-11T14:58:59Z</dcterms:modified>
</cp:coreProperties>
</file>