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Psychological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the ciliary muscles change the thickness of the lens of the eye to permit variable focusing on near and distant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distortion of evidence because of the personal motives and expectations of the viewer.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personality disorder marked by a disturbance in the integration of identity, memory, or consciousness.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Classrooms that use a technique known as jigsawing, in which each pupil is given part of the total material to master and then share with other group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Freudian dream analysis, the hidden meaning of a dream.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temporary readiness to perceive or react to a stimulus in a particular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Procedures used to establish and strengthen basic skills; as used in social-skills training programs, requires the client to rehearse a desirable behavior sequence mentally.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experience of a stimulus pattern in a manner that is demonstrably incorrect but shared by others in the same perceptual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biological transmission of traits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Helmholtz's term for perception that occurs outside of conscious awareness.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organized set of concepts that explains a phenomenon or set of phenomena.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Processes that require attention; it is often difficult to carry out more than one controlled process at a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Sensory memory that allows auditory information to be stored for brief durations.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Freudian dream analysis, the surface content of a dream, which is assumed to mask the dream's actual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an experimental setting, a factor that varies in amount and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thinking in which conclusions are drawn from a set of facts; thinking directed toward a given goal or objective.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therapeutic method in which a patient gives a running account of thoughts, wishes, physical sensations, and mental images as they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body's response to noxious stimuli that are intense enough to cause, or threaten to cause, tissue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Therapy that focuses on ways to unite mind and body to make a person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sleep disorder characterized by an irresistible compulsion to sleep during the daytime.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Terms </dc:title>
  <dcterms:created xsi:type="dcterms:W3CDTF">2021-10-11T14:59:32Z</dcterms:created>
  <dcterms:modified xsi:type="dcterms:W3CDTF">2021-10-11T14:59:32Z</dcterms:modified>
</cp:coreProperties>
</file>