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Psychological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Contributions to Analyzing Early Language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Skinner and Ferster's recent published 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Noam Chomsky publish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been threatening Quasi-Experimental Research in Healthcare?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primarily affects and organism when it is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published the theory on cognitive dissonance?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field is Syntactic Structures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Festinger also doing research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published Fads and Fallacies in the Name of 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Berne's theory on psychiatry patients can be treated for emotional distresses by analyzing and altering their social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Robert Sears, Eleanor Maccoby, and Harry Levin publish?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Stanley Smith Stevens publish?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Kleitman researching?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Times</dc:title>
  <dcterms:created xsi:type="dcterms:W3CDTF">2021-10-11T15:00:03Z</dcterms:created>
  <dcterms:modified xsi:type="dcterms:W3CDTF">2021-10-11T15:00:03Z</dcterms:modified>
</cp:coreProperties>
</file>