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Departing from acceptable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Guides a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 topic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stage on receiving sad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exagerated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understand another persons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Synthetic fabric with soothing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Ego defense mechanisim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organ that is key in human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lesbian</w:t>
            </w:r>
          </w:p>
        </w:tc>
      </w:tr>
    </w:tbl>
    <w:p>
      <w:pPr>
        <w:pStyle w:val="WordBankMedium"/>
      </w:pPr>
      <w:r>
        <w:t xml:space="preserve">   FORENSIC    </w:t>
      </w:r>
      <w:r>
        <w:t xml:space="preserve">   shock    </w:t>
      </w:r>
      <w:r>
        <w:t xml:space="preserve">   brain    </w:t>
      </w:r>
      <w:r>
        <w:t xml:space="preserve">   Theory    </w:t>
      </w:r>
      <w:r>
        <w:t xml:space="preserve">   freud    </w:t>
      </w:r>
      <w:r>
        <w:t xml:space="preserve">   deviant    </w:t>
      </w:r>
      <w:r>
        <w:t xml:space="preserve">   avoidant    </w:t>
      </w:r>
      <w:r>
        <w:t xml:space="preserve">   Anger    </w:t>
      </w:r>
      <w:r>
        <w:t xml:space="preserve">   bulimia    </w:t>
      </w:r>
      <w:r>
        <w:t xml:space="preserve">   phobia    </w:t>
      </w:r>
      <w:r>
        <w:t xml:space="preserve">   empathy    </w:t>
      </w:r>
      <w:r>
        <w:t xml:space="preserve">   Fem    </w:t>
      </w:r>
      <w:r>
        <w:t xml:space="preserve">   nylon    </w:t>
      </w:r>
      <w:r>
        <w:t xml:space="preserve">   God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crossword</dc:title>
  <dcterms:created xsi:type="dcterms:W3CDTF">2021-10-11T15:00:19Z</dcterms:created>
  <dcterms:modified xsi:type="dcterms:W3CDTF">2021-10-11T15:00:19Z</dcterms:modified>
</cp:coreProperties>
</file>