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Acquis    </w:t>
      </w:r>
      <w:r>
        <w:t xml:space="preserve">   ADN    </w:t>
      </w:r>
      <w:r>
        <w:t xml:space="preserve">   Anorexie    </w:t>
      </w:r>
      <w:r>
        <w:t xml:space="preserve">   Anthropologie    </w:t>
      </w:r>
      <w:r>
        <w:t xml:space="preserve">   Cognitive    </w:t>
      </w:r>
      <w:r>
        <w:t xml:space="preserve">   Comportement    </w:t>
      </w:r>
      <w:r>
        <w:t xml:space="preserve">   Culte    </w:t>
      </w:r>
      <w:r>
        <w:t xml:space="preserve">   Dépression    </w:t>
      </w:r>
      <w:r>
        <w:t xml:space="preserve">   Hormone    </w:t>
      </w:r>
      <w:r>
        <w:t xml:space="preserve">   Identité    </w:t>
      </w:r>
      <w:r>
        <w:t xml:space="preserve">   Inné    </w:t>
      </w:r>
      <w:r>
        <w:t xml:space="preserve">   KKK    </w:t>
      </w:r>
      <w:r>
        <w:t xml:space="preserve">   Lev Vygotsky    </w:t>
      </w:r>
      <w:r>
        <w:t xml:space="preserve">   Manson Famille    </w:t>
      </w:r>
      <w:r>
        <w:t xml:space="preserve">   Psychologie    </w:t>
      </w:r>
      <w:r>
        <w:t xml:space="preserve">   Schizophrénie    </w:t>
      </w:r>
      <w:r>
        <w:t xml:space="preserve">   Sociologie    </w:t>
      </w:r>
      <w:r>
        <w:t xml:space="preserve">   Étude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Psychologie</dc:title>
  <dcterms:created xsi:type="dcterms:W3CDTF">2021-10-11T14:58:41Z</dcterms:created>
  <dcterms:modified xsi:type="dcterms:W3CDTF">2021-10-11T14:58:41Z</dcterms:modified>
</cp:coreProperties>
</file>