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Psychologists and Philosophers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focused on Gestalt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Ftaher of Psychology, he established the first psychological lab in 1879, he developed the idea of Structuralism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doctor in Ancient times, He also created the Hippocratic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helped develop the idea of Functionalism and was the first American psychologist to criticize Wundt for being too narrow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in Behaviorism, He was the Edgar Pierce Professor of Psychology at Harvard University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Psychoanalysis was his perspective, he believed that all behavior+mental processes are directed by unconscious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guy to start talking like a Philosopher, He also believed in 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Opened the first school in Athens, he taught his whole life as a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 of Socrates, He wrote down everything Socrates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in Behaviorism perspective, He created a chnage in psychology through his address "psychology as the behaviors view 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Psychologists and Philosophers</dc:title>
  <dcterms:created xsi:type="dcterms:W3CDTF">2021-10-11T15:00:10Z</dcterms:created>
  <dcterms:modified xsi:type="dcterms:W3CDTF">2021-10-11T15:00:10Z</dcterms:modified>
</cp:coreProperties>
</file>