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Psychology/Psychological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Mania    </w:t>
      </w:r>
      <w:r>
        <w:t xml:space="preserve">   Panic Disorder    </w:t>
      </w:r>
      <w:r>
        <w:t xml:space="preserve">   Agoraphobia    </w:t>
      </w:r>
      <w:r>
        <w:t xml:space="preserve">   Evolution    </w:t>
      </w:r>
      <w:r>
        <w:t xml:space="preserve">   Heredity    </w:t>
      </w:r>
      <w:r>
        <w:t xml:space="preserve">   Anxiety    </w:t>
      </w:r>
      <w:r>
        <w:t xml:space="preserve">   OCD    </w:t>
      </w:r>
      <w:r>
        <w:t xml:space="preserve">   Phobia    </w:t>
      </w:r>
      <w:r>
        <w:t xml:space="preserve">   Atypical    </w:t>
      </w:r>
      <w:r>
        <w:t xml:space="preserve">   Disturbing    </w:t>
      </w:r>
      <w:r>
        <w:t xml:space="preserve">   Unjustifiable    </w:t>
      </w:r>
      <w:r>
        <w:t xml:space="preserve">   Maladaptive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Psychology/Psychological Disorders </dc:title>
  <dcterms:created xsi:type="dcterms:W3CDTF">2021-10-12T20:51:22Z</dcterms:created>
  <dcterms:modified xsi:type="dcterms:W3CDTF">2021-10-12T20:51:22Z</dcterms:modified>
</cp:coreProperties>
</file>