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1927 this person did a classical conditioning experiment with a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Physiological needs create arousal that drives an organism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Anorexia is what type of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by step that guarantees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Predict your ability to learn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disorder has elevated dopamine levels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IQ's are going up but we are growing up in a more moderate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least two distinct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Arousal and emotions happen simultaneously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 the first part best and forget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things go wrong we blame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 to a small request, more likely to agree to a larger request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101</dc:title>
  <dcterms:created xsi:type="dcterms:W3CDTF">2021-10-11T15:00:01Z</dcterms:created>
  <dcterms:modified xsi:type="dcterms:W3CDTF">2021-10-11T15:00:01Z</dcterms:modified>
</cp:coreProperties>
</file>