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101</w:t>
      </w:r>
    </w:p>
    <w:p>
      <w:pPr>
        <w:pStyle w:val="Questions"/>
      </w:pPr>
      <w:r>
        <w:t xml:space="preserve">1. LOPOYYHSCG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AWOSLM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ALYSOACYIPHSSN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WMILLIA MSJEA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PEALNAXIONT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PDORTICNIE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IBSLNALIUM ESSMAGES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OORCNTL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OITPACL SILUNLIO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REIDTICPSNO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SGMIDNU DFREU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psychology    </w:t>
      </w:r>
      <w:r>
        <w:t xml:space="preserve">   maslow    </w:t>
      </w:r>
      <w:r>
        <w:t xml:space="preserve">   psychoanalysis    </w:t>
      </w:r>
      <w:r>
        <w:t xml:space="preserve">   william james    </w:t>
      </w:r>
      <w:r>
        <w:t xml:space="preserve">   explanation    </w:t>
      </w:r>
      <w:r>
        <w:t xml:space="preserve">   prediction    </w:t>
      </w:r>
      <w:r>
        <w:t xml:space="preserve">   subliminal messages    </w:t>
      </w:r>
      <w:r>
        <w:t xml:space="preserve">   control    </w:t>
      </w:r>
      <w:r>
        <w:t xml:space="preserve">   optical illusion    </w:t>
      </w:r>
      <w:r>
        <w:t xml:space="preserve">   description    </w:t>
      </w:r>
      <w:r>
        <w:t xml:space="preserve">   sigmund freud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101</dc:title>
  <dcterms:created xsi:type="dcterms:W3CDTF">2021-10-11T15:00:08Z</dcterms:created>
  <dcterms:modified xsi:type="dcterms:W3CDTF">2021-10-11T15:00:08Z</dcterms:modified>
</cp:coreProperties>
</file>