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obsessive compulsive     </w:t>
      </w:r>
      <w:r>
        <w:t xml:space="preserve">   dependent     </w:t>
      </w:r>
      <w:r>
        <w:t xml:space="preserve">   avoidant     </w:t>
      </w:r>
      <w:r>
        <w:t xml:space="preserve">   narcissistic     </w:t>
      </w:r>
      <w:r>
        <w:t xml:space="preserve">   borderline     </w:t>
      </w:r>
      <w:r>
        <w:t xml:space="preserve">   antisocial     </w:t>
      </w:r>
      <w:r>
        <w:t xml:space="preserve">   schizotypal     </w:t>
      </w:r>
      <w:r>
        <w:t xml:space="preserve">   schizoid     </w:t>
      </w:r>
      <w:r>
        <w:t xml:space="preserve">   paranoid     </w:t>
      </w:r>
      <w:r>
        <w:t xml:space="preserve">   temperament     </w:t>
      </w:r>
      <w:r>
        <w:t xml:space="preserve">   fearful     </w:t>
      </w:r>
      <w:r>
        <w:t xml:space="preserve">   anxious     </w:t>
      </w:r>
      <w:r>
        <w:t xml:space="preserve">   erratic     </w:t>
      </w:r>
      <w:r>
        <w:t xml:space="preserve">   emotional    </w:t>
      </w:r>
      <w:r>
        <w:t xml:space="preserve">   dramatic     </w:t>
      </w:r>
      <w:r>
        <w:t xml:space="preserve">   indifferent     </w:t>
      </w:r>
      <w:r>
        <w:t xml:space="preserve">   eccentric     </w:t>
      </w:r>
      <w:r>
        <w:t xml:space="preserve">   environment     </w:t>
      </w:r>
      <w:r>
        <w:t xml:space="preserve">   genes    </w:t>
      </w:r>
      <w:r>
        <w:t xml:space="preserve">   unique    </w:t>
      </w:r>
      <w:r>
        <w:t xml:space="preserve">   behaviors    </w:t>
      </w:r>
      <w:r>
        <w:t xml:space="preserve">   feelings    </w:t>
      </w:r>
      <w:r>
        <w:t xml:space="preserve">   thoughts    </w:t>
      </w:r>
      <w:r>
        <w:t xml:space="preserve">   psychology    </w:t>
      </w:r>
      <w:r>
        <w:t xml:space="preserve">   disorder    </w:t>
      </w:r>
      <w:r>
        <w:t xml:space="preserve">   personality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101</dc:title>
  <dcterms:created xsi:type="dcterms:W3CDTF">2021-10-11T14:59:00Z</dcterms:created>
  <dcterms:modified xsi:type="dcterms:W3CDTF">2021-10-11T14:59:00Z</dcterms:modified>
</cp:coreProperties>
</file>