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 type of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extraversion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crimes where capital or belongings are acquired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personal opinion rather than fact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rehabilitation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rehabilitation by giving the offender a choice to be aware of the consequences of their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psychoticism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reintegrating a convicted person back into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Direct reinforcement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aligns themselves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pay attention to behaviours and retain them in the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subjectivity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measuring how outgoing an individual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limbic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consequences following a certain behaviour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identification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behaviour strengthened and repeated due to positive outcomes for the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acquisitive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measuring how impulsive and aggressive a person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restorative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layer of the brain, important for conscious awareness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cerebral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layer of the brain, important for conscious awareness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2021-10-11T15:00:11Z</dcterms:created>
  <dcterms:modified xsi:type="dcterms:W3CDTF">2021-10-11T15:00:11Z</dcterms:modified>
</cp:coreProperties>
</file>