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 ignore changes if they aren’t your main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only one eyes to judges distance, and the physical 3D characteristics of a object ( which type of cues)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ignores and emphasize specific parts of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immediate  processing of sensory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transferring physical external stimuli into neurological signals understood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processing of sensory information using prior knowledge or deep thought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ignoring constant distractions as to better focus on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amount your senses can 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information taken by both eyes to create our perception of depth ( which type of cues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Optical illusion of still images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2021-10-11T14:59:44Z</dcterms:created>
  <dcterms:modified xsi:type="dcterms:W3CDTF">2021-10-11T14:59:44Z</dcterms:modified>
</cp:coreProperties>
</file>