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 1.2 Research Methods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Looking at data from a population at a specific point in time; observational in nature; often used in developmental psychology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Experimenter aims to control other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Surveys are usually questionnaires, ________, or telephoning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Three major type of longitudinal studies: Panel, Cohort, and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Investigator manipulates one or more factors to observe the effect on some behavior or mental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Participants not knowing whether they received treatment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Particular way of studying something in order to discover new information about it or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Watching &amp; recording the behavior of an organism in their natural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Participants &amp; researcher doesn't know who obtained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Study of behavior in controlled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Studies the effects or changes over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way to gather information about a topic or situation where an experiment is not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Study of one individual in great depth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Collecting information, usually from groups of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1.2 Research Methods</dc:title>
  <dcterms:created xsi:type="dcterms:W3CDTF">2021-10-11T15:00:28Z</dcterms:created>
  <dcterms:modified xsi:type="dcterms:W3CDTF">2021-10-11T15:00:28Z</dcterms:modified>
</cp:coreProperties>
</file>